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French country house which gives its name to wine that was made in its neighborhood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spacious and splendid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carved human or animal face or figure from the gutter of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in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an important or powerful person in a specific business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and miserable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not see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or 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 Vocabulary</dc:title>
  <dcterms:created xsi:type="dcterms:W3CDTF">2021-10-11T19:18:44Z</dcterms:created>
  <dcterms:modified xsi:type="dcterms:W3CDTF">2021-10-11T19:18:44Z</dcterms:modified>
</cp:coreProperties>
</file>