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Most Dangerous Game"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scruples    </w:t>
      </w:r>
      <w:r>
        <w:t xml:space="preserve">   conceal    </w:t>
      </w:r>
      <w:r>
        <w:t xml:space="preserve">   futile    </w:t>
      </w:r>
      <w:r>
        <w:t xml:space="preserve">   muffle    </w:t>
      </w:r>
      <w:r>
        <w:t xml:space="preserve">   abrupt    </w:t>
      </w:r>
      <w:r>
        <w:t xml:space="preserve">   imperative    </w:t>
      </w:r>
      <w:r>
        <w:t xml:space="preserve">   prolong    </w:t>
      </w:r>
      <w:r>
        <w:t xml:space="preserve">   vivid    </w:t>
      </w:r>
      <w:r>
        <w:t xml:space="preserve">   slender    </w:t>
      </w:r>
      <w:r>
        <w:t xml:space="preserve">   vitality    </w:t>
      </w:r>
      <w:r>
        <w:t xml:space="preserve">   deliberate    </w:t>
      </w:r>
      <w:r>
        <w:t xml:space="preserve">   tangible    </w:t>
      </w:r>
      <w:r>
        <w:t xml:space="preserve">   grotesque    </w:t>
      </w:r>
      <w:r>
        <w:t xml:space="preserve">   naive    </w:t>
      </w:r>
      <w:r>
        <w:t xml:space="preserve">   quarry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Most Dangerous Game" Word HUNT</dc:title>
  <dcterms:created xsi:type="dcterms:W3CDTF">2021-10-12T20:40:08Z</dcterms:created>
  <dcterms:modified xsi:type="dcterms:W3CDTF">2021-10-12T20:40:08Z</dcterms:modified>
</cp:coreProperties>
</file>