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Most Dangerous Game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repast    </w:t>
      </w:r>
      <w:r>
        <w:t xml:space="preserve">   shinny    </w:t>
      </w:r>
      <w:r>
        <w:t xml:space="preserve">   placid    </w:t>
      </w:r>
      <w:r>
        <w:t xml:space="preserve">   stamina    </w:t>
      </w:r>
      <w:r>
        <w:t xml:space="preserve">   sheath    </w:t>
      </w:r>
      <w:r>
        <w:t xml:space="preserve">   bewilderment    </w:t>
      </w:r>
      <w:r>
        <w:t xml:space="preserve">   unruffled    </w:t>
      </w:r>
      <w:r>
        <w:t xml:space="preserve">   borsch    </w:t>
      </w:r>
      <w:r>
        <w:t xml:space="preserve">   tangible    </w:t>
      </w:r>
      <w:r>
        <w:t xml:space="preserve">   savage    </w:t>
      </w:r>
      <w:r>
        <w:t xml:space="preserve">   quarry    </w:t>
      </w:r>
      <w:r>
        <w:t xml:space="preserve">   drowsiness    </w:t>
      </w:r>
      <w:r>
        <w:t xml:space="preserve">   Cossack    </w:t>
      </w:r>
      <w:r>
        <w:t xml:space="preserve">   vitality    </w:t>
      </w:r>
      <w:r>
        <w:t xml:space="preserve">   chateau    </w:t>
      </w:r>
      <w:r>
        <w:t xml:space="preserve">   staccato    </w:t>
      </w:r>
      <w:r>
        <w:t xml:space="preserve">   superstitious    </w:t>
      </w:r>
      <w:r>
        <w:t xml:space="preserve">   lacerated    </w:t>
      </w:r>
      <w:r>
        <w:t xml:space="preserve">   island    </w:t>
      </w:r>
      <w:r>
        <w:t xml:space="preserve">   palatial    </w:t>
      </w:r>
      <w:r>
        <w:t xml:space="preserve">   cultivated    </w:t>
      </w:r>
      <w:r>
        <w:t xml:space="preserve">   bizarre    </w:t>
      </w:r>
      <w:r>
        <w:t xml:space="preserve">   cannibals    </w:t>
      </w:r>
      <w:r>
        <w:t xml:space="preserve">   refectory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Most Dangerous Game Word Search</dc:title>
  <dcterms:created xsi:type="dcterms:W3CDTF">2021-10-11T19:18:27Z</dcterms:created>
  <dcterms:modified xsi:type="dcterms:W3CDTF">2021-10-11T19:18:27Z</dcterms:modified>
</cp:coreProperties>
</file>