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rising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amusing or 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visually descriptive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 in conflict with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sea is Ship-Trap Island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bad; regrettable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detect or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uneasy feeling to act from moral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excuse or overlook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hunted or pursued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and place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eager</w:t>
            </w:r>
          </w:p>
        </w:tc>
      </w:tr>
    </w:tbl>
    <w:p>
      <w:pPr>
        <w:pStyle w:val="WordBankMedium"/>
      </w:pPr>
      <w:r>
        <w:t xml:space="preserve">   Caribbean    </w:t>
      </w:r>
      <w:r>
        <w:t xml:space="preserve">   quarry    </w:t>
      </w:r>
      <w:r>
        <w:t xml:space="preserve">   zealous    </w:t>
      </w:r>
      <w:r>
        <w:t xml:space="preserve">   tangible    </w:t>
      </w:r>
      <w:r>
        <w:t xml:space="preserve">   diverting    </w:t>
      </w:r>
      <w:r>
        <w:t xml:space="preserve">   discern    </w:t>
      </w:r>
      <w:r>
        <w:t xml:space="preserve">   condone    </w:t>
      </w:r>
      <w:r>
        <w:t xml:space="preserve">   deplorable    </w:t>
      </w:r>
      <w:r>
        <w:t xml:space="preserve">   imperative    </w:t>
      </w:r>
      <w:r>
        <w:t xml:space="preserve">   setting    </w:t>
      </w:r>
      <w:r>
        <w:t xml:space="preserve">   suspense    </w:t>
      </w:r>
      <w:r>
        <w:t xml:space="preserve">   protagonist    </w:t>
      </w:r>
      <w:r>
        <w:t xml:space="preserve">   conflict    </w:t>
      </w:r>
      <w:r>
        <w:t xml:space="preserve">   plot    </w:t>
      </w:r>
      <w:r>
        <w:t xml:space="preserve">   antagonist    </w:t>
      </w:r>
      <w:r>
        <w:t xml:space="preserve">   imagery    </w:t>
      </w:r>
      <w:r>
        <w:t xml:space="preserve">   scruple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2021-10-11T19:18:42Z</dcterms:created>
  <dcterms:modified xsi:type="dcterms:W3CDTF">2021-10-11T19:18:42Z</dcterms:modified>
</cp:coreProperties>
</file>