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"The Most Dangerous Game"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or being a large stately residence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 of danger with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perceptible by the senses, especially the sense of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pull back or move away or backward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unpleasantly cool and humid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deaden of sound or nosie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cut or tear irregularly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developed by human care for human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fearul expectation or anticipation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high steep bank</w:t>
            </w:r>
          </w:p>
        </w:tc>
      </w:tr>
    </w:tbl>
    <w:p>
      <w:pPr>
        <w:pStyle w:val="WordBankMedium"/>
      </w:pPr>
      <w:r>
        <w:t xml:space="preserve">   dread    </w:t>
      </w:r>
      <w:r>
        <w:t xml:space="preserve">   dank    </w:t>
      </w:r>
      <w:r>
        <w:t xml:space="preserve">   tangible    </w:t>
      </w:r>
      <w:r>
        <w:t xml:space="preserve">   muffle    </w:t>
      </w:r>
      <w:r>
        <w:t xml:space="preserve">   recede    </w:t>
      </w:r>
      <w:r>
        <w:t xml:space="preserve">   peril    </w:t>
      </w:r>
      <w:r>
        <w:t xml:space="preserve">   lacerate    </w:t>
      </w:r>
      <w:r>
        <w:t xml:space="preserve">   palatial    </w:t>
      </w:r>
      <w:r>
        <w:t xml:space="preserve">   bluff    </w:t>
      </w:r>
      <w:r>
        <w:t xml:space="preserve">   cultivated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Most Dangerous Game" crossword puzzle</dc:title>
  <dcterms:created xsi:type="dcterms:W3CDTF">2021-10-12T20:18:25Z</dcterms:created>
  <dcterms:modified xsi:type="dcterms:W3CDTF">2021-10-12T20:18:25Z</dcterms:modified>
</cp:coreProperties>
</file>