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Most Dangerous Game"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setting-place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comdemn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comfortable furniture and good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dangerous game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clash of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out at ease with his __________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self-mocking 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passionately supportive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protagonist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Zaroff's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inquiring with interest and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charming and well-mannered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unusual,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Zaroff and Ivan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hunter's</w:t>
            </w:r>
          </w:p>
        </w:tc>
      </w:tr>
    </w:tbl>
    <w:p>
      <w:pPr>
        <w:pStyle w:val="WordBankMedium"/>
      </w:pPr>
      <w:r>
        <w:t xml:space="preserve">   droll    </w:t>
      </w:r>
      <w:r>
        <w:t xml:space="preserve">   tangible    </w:t>
      </w:r>
      <w:r>
        <w:t xml:space="preserve">   quarry    </w:t>
      </w:r>
      <w:r>
        <w:t xml:space="preserve">   disarming    </w:t>
      </w:r>
      <w:r>
        <w:t xml:space="preserve">   cultivated    </w:t>
      </w:r>
      <w:r>
        <w:t xml:space="preserve">   amenity    </w:t>
      </w:r>
      <w:r>
        <w:t xml:space="preserve">   condone    </w:t>
      </w:r>
      <w:r>
        <w:t xml:space="preserve">   scruples    </w:t>
      </w:r>
      <w:r>
        <w:t xml:space="preserve">   solicitously    </w:t>
      </w:r>
      <w:r>
        <w:t xml:space="preserve">   imperative    </w:t>
      </w:r>
      <w:r>
        <w:t xml:space="preserve">   zealous    </w:t>
      </w:r>
      <w:r>
        <w:t xml:space="preserve">   uncanny    </w:t>
      </w:r>
      <w:r>
        <w:t xml:space="preserve">   conflict    </w:t>
      </w:r>
      <w:r>
        <w:t xml:space="preserve">   Rainsford    </w:t>
      </w:r>
      <w:r>
        <w:t xml:space="preserve">   antagonist    </w:t>
      </w:r>
      <w:r>
        <w:t xml:space="preserve">   Ship Trap Island    </w:t>
      </w:r>
      <w:r>
        <w:t xml:space="preserve">   humans    </w:t>
      </w:r>
      <w:r>
        <w:t xml:space="preserve">   Cossacks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</dc:title>
  <dcterms:created xsi:type="dcterms:W3CDTF">2021-10-10T23:53:06Z</dcterms:created>
  <dcterms:modified xsi:type="dcterms:W3CDTF">2021-10-10T23:53:06Z</dcterms:modified>
</cp:coreProperties>
</file>