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ignominious failure; a fiasco.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doubt or hesitation with regard to the morality or propriety of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zeal.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enthusiastic or passionate.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strength and good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room used for communal meals, especially in an educational or religious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listlessness and dissatisfaction arising from a lack of occupation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familiar with and at ease in many different countries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effect of allaying suspicion or hostility, especially through charm.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anxious or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easily upset or excited.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 or stagger helplessly or clumsily in water or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showing a lack of experience, wisdom, or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a way that is not securely in position and is likely to fall or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friendly, good-natured, or easy to talk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curious or unusual in a way that provokes dry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deserving strong condemnation.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Indolent is an adjective meaning slow or lazy. It can take an indolent teenager hours to get out of bed on a weekend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certain to happen; unavoidable.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skill in achieving one's ends by deceit or evasion.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2021-10-11T19:18:51Z</dcterms:created>
  <dcterms:modified xsi:type="dcterms:W3CDTF">2021-10-11T19:18:51Z</dcterms:modified>
</cp:coreProperties>
</file>