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Most Dangerous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rainsford hunts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Prickeled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Rainsford got to the island he found a dead large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Rainsford was ________ while falling off the yacht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Rainsfords Profesion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 that rainsford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Other word for sailor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Rainsfords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big 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Most Dangerous Game</dc:title>
  <dcterms:created xsi:type="dcterms:W3CDTF">2021-10-11T19:18:40Z</dcterms:created>
  <dcterms:modified xsi:type="dcterms:W3CDTF">2021-10-11T19:18:40Z</dcterms:modified>
</cp:coreProperties>
</file>