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Important Meal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breakfast pastry filled with fruit or cream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that comes from cows and is high in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breakfast dish that can be served scrambled, fried, or sunny side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breakfast meal made with eggs, filled with veggies, cheese,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pancakes, but without smooth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breakfast side dish made from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Sliced, browned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and fluffy butter cakes that are cooked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breakfast meat normally in the shape of a pattie or link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hot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 buttery, flaky, pastry known for its cresent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breakfast pastry often covered with glaze, icing or sprinkles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drink is made from squeezed or blended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breakfast drink that can be served hot or iced, mixed with cream and sugar or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breakfast food is eaten from a bowl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salty meat often served with eggs and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sauce poured on top of waffles or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doughnut-shaped breakfast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sweet breakfast spread you put on toast and bagels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Important Meal of the Day</dc:title>
  <dcterms:created xsi:type="dcterms:W3CDTF">2021-10-11T19:18:33Z</dcterms:created>
  <dcterms:modified xsi:type="dcterms:W3CDTF">2021-10-11T19:18:33Z</dcterms:modified>
</cp:coreProperties>
</file>