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Mostly True Adventures of Homer p.Figg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Pine Swamp    </w:t>
      </w:r>
      <w:r>
        <w:t xml:space="preserve">   Jebediah Brewster    </w:t>
      </w:r>
      <w:r>
        <w:t xml:space="preserve">   Pennsylvania    </w:t>
      </w:r>
      <w:r>
        <w:t xml:space="preserve">   Maine    </w:t>
      </w:r>
      <w:r>
        <w:t xml:space="preserve">   Gettysburg    </w:t>
      </w:r>
      <w:r>
        <w:t xml:space="preserve">   Squinton    </w:t>
      </w:r>
      <w:r>
        <w:t xml:space="preserve">   Homer    </w:t>
      </w:r>
      <w:r>
        <w:t xml:space="preserve">   Harold    </w:t>
      </w:r>
      <w:r>
        <w:t xml:space="preserve">   Enslaved    </w:t>
      </w:r>
      <w:r>
        <w:t xml:space="preserve">   Slavery    </w:t>
      </w:r>
      <w:r>
        <w:t xml:space="preserve">   Fugitives    </w:t>
      </w:r>
      <w:r>
        <w:t xml:space="preserve">   Schooners    </w:t>
      </w:r>
      <w:r>
        <w:t xml:space="preserve">   Livery    </w:t>
      </w:r>
      <w:r>
        <w:t xml:space="preserve">   Yankee    </w:t>
      </w:r>
      <w:r>
        <w:t xml:space="preserve">   Rebel    </w:t>
      </w:r>
      <w:r>
        <w:t xml:space="preserve">   Abolitionists    </w:t>
      </w:r>
      <w:r>
        <w:t xml:space="preserve">   emancipation    </w:t>
      </w:r>
      <w:r>
        <w:t xml:space="preserve">   Bob    </w:t>
      </w:r>
      <w:r>
        <w:t xml:space="preserve">   Steamship    </w:t>
      </w:r>
      <w:r>
        <w:t xml:space="preserve">   Train    </w:t>
      </w:r>
      <w:r>
        <w:t xml:space="preserve">   wagons    </w:t>
      </w:r>
      <w:r>
        <w:t xml:space="preserve">   Hot air balloon    </w:t>
      </w:r>
      <w:r>
        <w:t xml:space="preserve">   Elixir    </w:t>
      </w:r>
      <w:r>
        <w:t xml:space="preserve">   Money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Mostly True Adventures of Homer p.Figg</dc:title>
  <dcterms:created xsi:type="dcterms:W3CDTF">2021-10-11T19:17:46Z</dcterms:created>
  <dcterms:modified xsi:type="dcterms:W3CDTF">2021-10-11T19:17:46Z</dcterms:modified>
</cp:coreProperties>
</file>