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Mother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Archangel announces good news to Mary (Luke 1:26-38)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prayerful meditation on events in the life of Jesus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the Son of God became fully human in all ways except sin, while remaining fully divine.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virtue related to "poverty in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God, the Messiah and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word describing the Mother of God that means "God-bearer"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"these" shall call her 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birth of Jesus in Bethlehem (Luke 2:22-38)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Archangel who brought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Mary's relative who was also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 mysteries of the Holy Rosary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 of Jesus, the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early Church called Jesus the New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Mother of Jesus</dc:title>
  <dcterms:created xsi:type="dcterms:W3CDTF">2021-10-11T19:19:26Z</dcterms:created>
  <dcterms:modified xsi:type="dcterms:W3CDTF">2021-10-11T19:19:26Z</dcterms:modified>
</cp:coreProperties>
</file>