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Motherland</w:t>
      </w:r>
    </w:p>
    <w:p>
      <w:pPr>
        <w:pStyle w:val="Questions"/>
      </w:pPr>
      <w:r>
        <w:t xml:space="preserve">1. SIOL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TDREES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AIFRCA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ROEMHT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LONNES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AASNEGGLU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HRESB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EALNSHTEP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IONTTRADSI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Oils    </w:t>
      </w:r>
      <w:r>
        <w:t xml:space="preserve">   Desert    </w:t>
      </w:r>
      <w:r>
        <w:t xml:space="preserve">   Africa    </w:t>
      </w:r>
      <w:r>
        <w:t xml:space="preserve">   Mother    </w:t>
      </w:r>
      <w:r>
        <w:t xml:space="preserve">   Nelson    </w:t>
      </w:r>
      <w:r>
        <w:t xml:space="preserve">   Languages    </w:t>
      </w:r>
      <w:r>
        <w:t xml:space="preserve">   Herbs    </w:t>
      </w:r>
      <w:r>
        <w:t xml:space="preserve">   Elephants    </w:t>
      </w:r>
      <w:r>
        <w:t xml:space="preserve">   Race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Motherland</dc:title>
  <dcterms:created xsi:type="dcterms:W3CDTF">2021-10-11T19:19:17Z</dcterms:created>
  <dcterms:modified xsi:type="dcterms:W3CDTF">2021-10-11T19:19:17Z</dcterms:modified>
</cp:coreProperties>
</file>