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Motherland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recreational    </w:t>
      </w:r>
      <w:r>
        <w:t xml:space="preserve">   ceremonial    </w:t>
      </w:r>
      <w:r>
        <w:t xml:space="preserve">   communication    </w:t>
      </w:r>
      <w:r>
        <w:t xml:space="preserve">   diaspora    </w:t>
      </w:r>
      <w:r>
        <w:t xml:space="preserve">   gallop    </w:t>
      </w:r>
      <w:r>
        <w:t xml:space="preserve">   motherland    </w:t>
      </w:r>
      <w:r>
        <w:t xml:space="preserve">   afrobeat    </w:t>
      </w:r>
      <w:r>
        <w:t xml:space="preserve">   soukous    </w:t>
      </w:r>
      <w:r>
        <w:t xml:space="preserve">   brain    </w:t>
      </w:r>
      <w:r>
        <w:t xml:space="preserve">   muscle    </w:t>
      </w:r>
      <w:r>
        <w:t xml:space="preserve">   dose    </w:t>
      </w:r>
      <w:r>
        <w:t xml:space="preserve">   bonding    </w:t>
      </w:r>
      <w:r>
        <w:t xml:space="preserve">   improvisation    </w:t>
      </w:r>
      <w:r>
        <w:t xml:space="preserve">   collaboration    </w:t>
      </w:r>
      <w:r>
        <w:t xml:space="preserve">   cool down    </w:t>
      </w:r>
      <w:r>
        <w:t xml:space="preserve">   tempo    </w:t>
      </w:r>
      <w:r>
        <w:t xml:space="preserve">   choreography    </w:t>
      </w:r>
      <w:r>
        <w:t xml:space="preserve">   warm up    </w:t>
      </w:r>
      <w:r>
        <w:t xml:space="preserve">   eight count    </w:t>
      </w:r>
      <w:r>
        <w:t xml:space="preserve">   musicality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Motherland</dc:title>
  <dcterms:created xsi:type="dcterms:W3CDTF">2021-10-16T03:46:57Z</dcterms:created>
  <dcterms:modified xsi:type="dcterms:W3CDTF">2021-10-16T03:46:57Z</dcterms:modified>
</cp:coreProperties>
</file>