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Motion of 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 SUN IS IN THE CENTRE    </w:t>
      </w:r>
      <w:r>
        <w:t xml:space="preserve">   DEFERENT    </w:t>
      </w:r>
      <w:r>
        <w:t xml:space="preserve">   EPICYCLE    </w:t>
      </w:r>
      <w:r>
        <w:t xml:space="preserve">   SOLAR SYSTEM    </w:t>
      </w:r>
      <w:r>
        <w:t xml:space="preserve">   PLANETARY MOVEMENT    </w:t>
      </w:r>
      <w:r>
        <w:t xml:space="preserve">   EXTERIOR PLANETS    </w:t>
      </w:r>
      <w:r>
        <w:t xml:space="preserve">   INFERIOR PLANETS    </w:t>
      </w:r>
      <w:r>
        <w:t xml:space="preserve">   HELIOCENTRIC    </w:t>
      </w:r>
      <w:r>
        <w:t xml:space="preserve">   RETROGRADE MOTION    </w:t>
      </w:r>
      <w:r>
        <w:t xml:space="preserve">   GEOCENTRIC    </w:t>
      </w:r>
      <w:r>
        <w:t xml:space="preserve">   PTOLEMY    </w:t>
      </w:r>
      <w:r>
        <w:t xml:space="preserve">   COPERNICUS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Motion of Planets</dc:title>
  <dcterms:created xsi:type="dcterms:W3CDTF">2021-10-11T19:18:39Z</dcterms:created>
  <dcterms:modified xsi:type="dcterms:W3CDTF">2021-10-11T19:18:39Z</dcterms:modified>
</cp:coreProperties>
</file>