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Motor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 stereo is part of this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the differential and the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Particular to front wheel drive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the transmission and the differential.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system is responsible for stopping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system makes the car ride smoothly?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system is responsible for removing burn't gases from the engine?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is between the engine and the wheels?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Eliminates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petrol injection this car part was used for delivering fuel to the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is responsible for starting the engine.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type of car frame whereby the internal structure of the car's body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car supports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gear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gears by hand.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Motor Car</dc:title>
  <dcterms:created xsi:type="dcterms:W3CDTF">2021-10-11T19:19:01Z</dcterms:created>
  <dcterms:modified xsi:type="dcterms:W3CDTF">2021-10-11T19:19:01Z</dcterms:modified>
</cp:coreProperties>
</file>