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Mountain Between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go to catch a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not hot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weather event that is usually associated with winter time, it is white and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plane loses an engine it may "blank-land"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historical figure that was a short man who's name was "blank" Bonaparte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fight is not on time 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 cat but a "blank"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St. Helen's is a big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are sick you make an appointment to see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armed forces vehicle that is bulletproof, large and doesn't go very fast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Mountain Between Us</dc:title>
  <dcterms:created xsi:type="dcterms:W3CDTF">2021-10-11T19:18:32Z</dcterms:created>
  <dcterms:modified xsi:type="dcterms:W3CDTF">2021-10-11T19:18:32Z</dcterms:modified>
</cp:coreProperties>
</file>