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Mountain Of Allegiance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ETERNITY    </w:t>
      </w:r>
      <w:r>
        <w:t xml:space="preserve">   TRUST    </w:t>
      </w:r>
      <w:r>
        <w:t xml:space="preserve">   OBEY    </w:t>
      </w:r>
      <w:r>
        <w:t xml:space="preserve">   JESUS    </w:t>
      </w:r>
      <w:r>
        <w:t xml:space="preserve">   COVENANT    </w:t>
      </w:r>
      <w:r>
        <w:t xml:space="preserve">   JOURNEY    </w:t>
      </w:r>
      <w:r>
        <w:t xml:space="preserve">   GOD    </w:t>
      </w:r>
      <w:r>
        <w:t xml:space="preserve">   LOVE    </w:t>
      </w:r>
      <w:r>
        <w:t xml:space="preserve">   HEART    </w:t>
      </w:r>
      <w:r>
        <w:t xml:space="preserve">   MOUNTAIN    </w:t>
      </w:r>
      <w:r>
        <w:t xml:space="preserve">   LOYALTY    </w:t>
      </w:r>
      <w:r>
        <w:t xml:space="preserve">   FAITHFULNESS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Mountain Of Allegiance</dc:title>
  <dcterms:created xsi:type="dcterms:W3CDTF">2021-10-11T19:18:20Z</dcterms:created>
  <dcterms:modified xsi:type="dcterms:W3CDTF">2021-10-11T19:18:20Z</dcterms:modified>
</cp:coreProperties>
</file>