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Mouse and The Motorcycle </w:t>
      </w:r>
    </w:p>
    <w:p>
      <w:pPr>
        <w:pStyle w:val="Questions"/>
      </w:pPr>
      <w:r>
        <w:t xml:space="preserve">1. LPARH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TKHEI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IR.DRMYGL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.LGYRSMIRD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CCTRELOOYM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OOKNLHTE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ESWSBATEATK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ARINSIP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EMGA RMOO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SLOW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Ralph    </w:t>
      </w:r>
      <w:r>
        <w:t xml:space="preserve">   Keith    </w:t>
      </w:r>
      <w:r>
        <w:t xml:space="preserve">   Mr.Gridly    </w:t>
      </w:r>
      <w:r>
        <w:t xml:space="preserve">   Mrs.Gridly    </w:t>
      </w:r>
      <w:r>
        <w:t xml:space="preserve">   Motorcycle     </w:t>
      </w:r>
      <w:r>
        <w:t xml:space="preserve">   Knothole     </w:t>
      </w:r>
      <w:r>
        <w:t xml:space="preserve">   Wastebasket     </w:t>
      </w:r>
      <w:r>
        <w:t xml:space="preserve">   Aspirin     </w:t>
      </w:r>
      <w:r>
        <w:t xml:space="preserve">   Game room    </w:t>
      </w:r>
      <w:r>
        <w:t xml:space="preserve">   Owls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Mouse and The Motorcycle </dc:title>
  <dcterms:created xsi:type="dcterms:W3CDTF">2021-10-11T19:18:51Z</dcterms:created>
  <dcterms:modified xsi:type="dcterms:W3CDTF">2021-10-11T19:18:51Z</dcterms:modified>
</cp:coreProperties>
</file>