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Mouse and The Snake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"In the months since she'd rescued him, he'd grown almost five inches, and there seemed to be no stopping him." (46)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"The snake lifted its flat head off the carpet, and she explained that from now on, his meals would deliver themselves." (47-48)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"The term "to own" was banished as well, as it made it sound as though she were keeping him against his will, like a firefly trapped in a jar." (42-43)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 snake would flick his split ribbon of tongue." (41)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mouse was clearly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"They might have heard the snake, his belly full of unconditional love, banging to be let out." (49)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"Why, this little fellow wouldn't strike if his life depended on it." (42)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theme of the story? (Literary term)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snake was a _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neighbor to knock on the door 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Mouse and The Snake</dc:title>
  <dcterms:created xsi:type="dcterms:W3CDTF">2021-10-11T19:18:42Z</dcterms:created>
  <dcterms:modified xsi:type="dcterms:W3CDTF">2021-10-11T19:18:42Z</dcterms:modified>
</cp:coreProperties>
</file>