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 and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Ralph hates the most.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carpet was so ________________ it was easy to drive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Ralph's relative who was thrown out with the trash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Keith left the motorcycle for Ralph. ___________ the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checked into room 215.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 was so excited to ride the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 fell into the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 lived in a _______________ in the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never cleans under the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</dc:title>
  <dcterms:created xsi:type="dcterms:W3CDTF">2021-10-11T19:19:35Z</dcterms:created>
  <dcterms:modified xsi:type="dcterms:W3CDTF">2021-10-11T19:19:35Z</dcterms:modified>
</cp:coreProperties>
</file>