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Mouse and the Motorcycle Chapters 4-6</w:t>
      </w:r>
    </w:p>
    <w:p>
      <w:pPr>
        <w:pStyle w:val="Questions"/>
      </w:pPr>
      <w:r>
        <w:t xml:space="preserve">1. ASTAEWBEKTS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 </w:t>
      </w:r>
      <w:r>
        <w:rPr>
          <w:u w:val="single"/>
        </w:rPr>
        <w:t xml:space="preserve">__________________________________________________</w:t>
      </w:r>
    </w:p>
    <w:p>
      <w:pPr>
        <w:pStyle w:val="Questions"/>
      </w:pPr>
      <w:r>
        <w:t xml:space="preserve">3. TERMLOCCOY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TEDVRNAEU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IRERETR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EBOLBLY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DIWHCSAN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ERHTOM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APLRH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EHKTI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Mouse and the Motorcycle Chapters 4-6</dc:title>
  <dcterms:created xsi:type="dcterms:W3CDTF">2021-10-11T19:18:13Z</dcterms:created>
  <dcterms:modified xsi:type="dcterms:W3CDTF">2021-10-11T19:18:13Z</dcterms:modified>
</cp:coreProperties>
</file>