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Mouse and the Motorcycle Vocabulary Chapters 7-13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Ralph's most exciting __________ was learning how to ride the motorcycle!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smell of the cinnamon rolls and pancakes on the ground floor were ______________ to Ralph. He wanted them so badly, but he couldn't have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Ralph's ___________ was to find a way to ride the motorcycle without his mother finding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Ralph felt __________ toward Keith for bringing his family room service."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Lester thought he was ___________ to more crumbs than the other mice even though he didn't do anything to deserve them.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Ralph remained ___________ in his desire to learn how to ride the motorcycle.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 had to _____________ the children's crumbs from room 215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___________ in the mousehole when they declared "war on mice."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 could feel his bravery _____________ when he heard the owl hooting outside.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 liked to ___________ about the fun he had riding the motorcycle.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 Vocabulary Chapters 7-13</dc:title>
  <dcterms:created xsi:type="dcterms:W3CDTF">2021-10-11T19:17:56Z</dcterms:created>
  <dcterms:modified xsi:type="dcterms:W3CDTF">2021-10-11T19:17:56Z</dcterms:modified>
</cp:coreProperties>
</file>