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Mouse, the Bird, and the Sausage</w:t>
      </w:r>
    </w:p>
    <w:p>
      <w:pPr>
        <w:pStyle w:val="Questions"/>
      </w:pPr>
      <w:r>
        <w:t xml:space="preserve">1. OCRIMPSEMO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TREARSHINPP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RIDB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UOSME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ASESUAG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DICAEV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FREICDEEFN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OODW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ODNEDRW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EFRI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RWTAE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Mouse, the Bird, and the Sausage</dc:title>
  <dcterms:created xsi:type="dcterms:W3CDTF">2021-10-11T19:19:40Z</dcterms:created>
  <dcterms:modified xsi:type="dcterms:W3CDTF">2021-10-11T19:19:40Z</dcterms:modified>
</cp:coreProperties>
</file>