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Mouse-deer Escapes Lv.18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remembered    </w:t>
      </w:r>
      <w:r>
        <w:t xml:space="preserve">   clever    </w:t>
      </w:r>
      <w:r>
        <w:t xml:space="preserve">   lying    </w:t>
      </w:r>
      <w:r>
        <w:t xml:space="preserve">   bent    </w:t>
      </w:r>
      <w:r>
        <w:t xml:space="preserve">   carefully    </w:t>
      </w:r>
      <w:r>
        <w:t xml:space="preserve">   danger    </w:t>
      </w:r>
      <w:r>
        <w:t xml:space="preserve">   thirsty    </w:t>
      </w:r>
      <w:r>
        <w:t xml:space="preserve">   delicious    </w:t>
      </w:r>
      <w:r>
        <w:t xml:space="preserve">   angry    </w:t>
      </w:r>
      <w:r>
        <w:t xml:space="preserve">   tricked    </w:t>
      </w:r>
      <w:r>
        <w:t xml:space="preserve">   bridge    </w:t>
      </w:r>
      <w:r>
        <w:t xml:space="preserve">   crocodiles    </w:t>
      </w:r>
      <w:r>
        <w:t xml:space="preserve">   cheeky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Mouse-deer Escapes Lv.18</dc:title>
  <dcterms:created xsi:type="dcterms:W3CDTF">2021-10-11T19:18:10Z</dcterms:created>
  <dcterms:modified xsi:type="dcterms:W3CDTF">2021-10-11T19:18:10Z</dcterms:modified>
</cp:coreProperties>
</file>