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Mousetrap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england    </w:t>
      </w:r>
      <w:r>
        <w:t xml:space="preserve">   play    </w:t>
      </w:r>
      <w:r>
        <w:t xml:space="preserve">   detective    </w:t>
      </w:r>
      <w:r>
        <w:t xml:space="preserve">   suspence    </w:t>
      </w:r>
      <w:r>
        <w:t xml:space="preserve">   murder mystery    </w:t>
      </w:r>
      <w:r>
        <w:t xml:space="preserve">   snow storm    </w:t>
      </w:r>
      <w:r>
        <w:t xml:space="preserve">   the mousetrap    </w:t>
      </w:r>
      <w:r>
        <w:t xml:space="preserve">   Agatha Christie    </w:t>
      </w:r>
      <w:r>
        <w:t xml:space="preserve">   Major Metcalf    </w:t>
      </w:r>
      <w:r>
        <w:t xml:space="preserve">   Ms Casewell    </w:t>
      </w:r>
      <w:r>
        <w:t xml:space="preserve">   Mrs Boyle    </w:t>
      </w:r>
      <w:r>
        <w:t xml:space="preserve">   Christopher    </w:t>
      </w:r>
      <w:r>
        <w:t xml:space="preserve">   Giles    </w:t>
      </w:r>
      <w:r>
        <w:t xml:space="preserve">   Trotter    </w:t>
      </w:r>
      <w:r>
        <w:t xml:space="preserve">   Mollie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Mousetrap</dc:title>
  <dcterms:created xsi:type="dcterms:W3CDTF">2021-10-11T19:19:03Z</dcterms:created>
  <dcterms:modified xsi:type="dcterms:W3CDTF">2021-10-11T19:19:03Z</dcterms:modified>
</cp:coreProperties>
</file>