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Mousetrap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Major Metcalf's real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of car does Paravacini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trotter gets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wife of Giles?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phone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Christopher's real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end of the play, someone yells about the pie burning. Who was suppose to be watching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trotters 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negative guest at Monkswell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mysterious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is known as "manly"?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first woman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Detective Trotter used what form of transportation to get to Monkswell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peculiar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Mousetrap Crossword Puzzle</dc:title>
  <dcterms:created xsi:type="dcterms:W3CDTF">2021-10-11T19:18:15Z</dcterms:created>
  <dcterms:modified xsi:type="dcterms:W3CDTF">2021-10-11T19:18:15Z</dcterms:modified>
</cp:coreProperties>
</file>