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Mousey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Hero    </w:t>
      </w:r>
      <w:r>
        <w:t xml:space="preserve">   Dungeon    </w:t>
      </w:r>
      <w:r>
        <w:t xml:space="preserve">   Adventure    </w:t>
      </w:r>
      <w:r>
        <w:t xml:space="preserve">   King    </w:t>
      </w:r>
      <w:r>
        <w:t xml:space="preserve">   Light    </w:t>
      </w:r>
      <w:r>
        <w:t xml:space="preserve">   Darkness    </w:t>
      </w:r>
      <w:r>
        <w:t xml:space="preserve">   Kingdom    </w:t>
      </w:r>
      <w:r>
        <w:t xml:space="preserve">   Roscuro    </w:t>
      </w:r>
      <w:r>
        <w:t xml:space="preserve">   Princess    </w:t>
      </w:r>
      <w:r>
        <w:t xml:space="preserve">   Love    </w:t>
      </w:r>
      <w:r>
        <w:t xml:space="preserve">   Miggery    </w:t>
      </w:r>
      <w:r>
        <w:t xml:space="preserve">   Despereaux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Mousey Word Search</dc:title>
  <dcterms:created xsi:type="dcterms:W3CDTF">2021-10-11T19:18:03Z</dcterms:created>
  <dcterms:modified xsi:type="dcterms:W3CDTF">2021-10-11T19:18:03Z</dcterms:modified>
</cp:coreProperties>
</file>