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Moustache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Due to all of the thunderstorms my game had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poem has many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car insurance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_____ down the hallway.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class was _______ overreacting about the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friend was having a _____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the _______ on before the bandaid.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friend was being very ______ about her new boyfriend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ocean waves make me very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funeral was very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Moustache Vocabulary </dc:title>
  <dcterms:created xsi:type="dcterms:W3CDTF">2021-10-11T19:18:25Z</dcterms:created>
  <dcterms:modified xsi:type="dcterms:W3CDTF">2021-10-11T19:18:25Z</dcterms:modified>
</cp:coreProperties>
</file>