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front teeth present in most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saliva which keeps the mouth and other digestive system organs moist.​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wave-like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Prevents choking on food and food from entering the larynx 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tube that connects the pharynx to the stomach.​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 pathway for the movement of food from the mouth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Aids in a person's ability to speak.​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relatively long, pointed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enzyme that catalyzes the hydrolysis of starch into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premolar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roof of the 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Mouth</dc:title>
  <dcterms:created xsi:type="dcterms:W3CDTF">2021-10-11T19:19:13Z</dcterms:created>
  <dcterms:modified xsi:type="dcterms:W3CDTF">2021-10-11T19:19:13Z</dcterms:modified>
</cp:coreProperties>
</file>