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Muckleburgh Military Collection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Yeomanry    </w:t>
      </w:r>
      <w:r>
        <w:t xml:space="preserve">   Weybourne    </w:t>
      </w:r>
      <w:r>
        <w:t xml:space="preserve">   Uniform    </w:t>
      </w:r>
      <w:r>
        <w:t xml:space="preserve">   Turret    </w:t>
      </w:r>
      <w:r>
        <w:t xml:space="preserve">   Tank    </w:t>
      </w:r>
      <w:r>
        <w:t xml:space="preserve">   Stalwart    </w:t>
      </w:r>
      <w:r>
        <w:t xml:space="preserve">   Soldier    </w:t>
      </w:r>
      <w:r>
        <w:t xml:space="preserve">   Sherman    </w:t>
      </w:r>
      <w:r>
        <w:t xml:space="preserve">   Plane    </w:t>
      </w:r>
      <w:r>
        <w:t xml:space="preserve">   Muckleburgh    </w:t>
      </w:r>
      <w:r>
        <w:t xml:space="preserve">   Lorry    </w:t>
      </w:r>
      <w:r>
        <w:t xml:space="preserve">   Hippo    </w:t>
      </w:r>
      <w:r>
        <w:t xml:space="preserve">   Gamagoat    </w:t>
      </w:r>
      <w:r>
        <w:t xml:space="preserve">   Ferret    </w:t>
      </w:r>
      <w:r>
        <w:t xml:space="preserve">   Engine    </w:t>
      </w:r>
      <w:r>
        <w:t xml:space="preserve">   Dingo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Muckleburgh Military Collection </dc:title>
  <dcterms:created xsi:type="dcterms:W3CDTF">2021-10-11T19:18:17Z</dcterms:created>
  <dcterms:modified xsi:type="dcterms:W3CDTF">2021-10-11T19:18:17Z</dcterms:modified>
</cp:coreProperties>
</file>