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Mule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Black    </w:t>
      </w:r>
      <w:r>
        <w:t xml:space="preserve">   Civil Rights    </w:t>
      </w:r>
      <w:r>
        <w:t xml:space="preserve">   Different    </w:t>
      </w:r>
      <w:r>
        <w:t xml:space="preserve">   Dream    </w:t>
      </w:r>
      <w:r>
        <w:t xml:space="preserve">   Equality    </w:t>
      </w:r>
      <w:r>
        <w:t xml:space="preserve">   Free    </w:t>
      </w:r>
      <w:r>
        <w:t xml:space="preserve">   Freedom    </w:t>
      </w:r>
      <w:r>
        <w:t xml:space="preserve">   King    </w:t>
      </w:r>
      <w:r>
        <w:t xml:space="preserve">   Luther    </w:t>
      </w:r>
      <w:r>
        <w:t xml:space="preserve">   Martin    </w:t>
      </w:r>
      <w:r>
        <w:t xml:space="preserve">   Movement    </w:t>
      </w:r>
      <w:r>
        <w:t xml:space="preserve">   Mule    </w:t>
      </w:r>
      <w:r>
        <w:t xml:space="preserve">   Rights    </w:t>
      </w:r>
      <w:r>
        <w:t xml:space="preserve">   Segregated    </w:t>
      </w:r>
      <w:r>
        <w:t xml:space="preserve">   Train    </w:t>
      </w:r>
      <w:r>
        <w:t xml:space="preserve">   Wagon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Mule Train</dc:title>
  <dcterms:created xsi:type="dcterms:W3CDTF">2021-10-11T19:18:01Z</dcterms:created>
  <dcterms:modified xsi:type="dcterms:W3CDTF">2021-10-11T19:18:01Z</dcterms:modified>
</cp:coreProperties>
</file>