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Multicultural History of American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segregation by law or official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school is what we would call a elementary school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Boys school for those who could afford to attend, similar to  "prep"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1749 this man wrote the Proposal Relating to the Youth of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not a follower of traditions, shattering sex-role stereotypes.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women wrote and disseminate her views on opening higher education to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considered to be one of the many influential educator of the twentieth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 respected women with an interest in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was considered a _________________ Career, ans was initially "male".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Amendment says, any area not mentioned in the Constitution  as a federal responsibility is automatically assigned to the state.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Multicultural History of American Education</dc:title>
  <dcterms:created xsi:type="dcterms:W3CDTF">2021-10-11T19:19:28Z</dcterms:created>
  <dcterms:modified xsi:type="dcterms:W3CDTF">2021-10-11T19:19:28Z</dcterms:modified>
</cp:coreProperties>
</file>