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Mummy-Day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canopicjars    </w:t>
      </w:r>
      <w:r>
        <w:t xml:space="preserve">   BookoftheDead    </w:t>
      </w:r>
      <w:r>
        <w:t xml:space="preserve">   Beni    </w:t>
      </w:r>
      <w:r>
        <w:t xml:space="preserve">   Evelyn    </w:t>
      </w:r>
      <w:r>
        <w:t xml:space="preserve">   Jonathan    </w:t>
      </w:r>
      <w:r>
        <w:t xml:space="preserve">   sarcophagus    </w:t>
      </w:r>
      <w:r>
        <w:t xml:space="preserve">   anubis    </w:t>
      </w:r>
      <w:r>
        <w:t xml:space="preserve">   scarabbeetle    </w:t>
      </w:r>
      <w:r>
        <w:t xml:space="preserve">   mummified    </w:t>
      </w:r>
      <w:r>
        <w:t xml:space="preserve">   Medjai    </w:t>
      </w:r>
      <w:r>
        <w:t xml:space="preserve">   hamunaptra    </w:t>
      </w:r>
      <w:r>
        <w:t xml:space="preserve">   ancksunamun    </w:t>
      </w:r>
      <w:r>
        <w:t xml:space="preserve">   Imhotep    </w:t>
      </w:r>
      <w:r>
        <w:t xml:space="preserve">   Rick    </w:t>
      </w:r>
      <w:r>
        <w:t xml:space="preserve">   Mummy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Mummy-Day 1</dc:title>
  <dcterms:created xsi:type="dcterms:W3CDTF">2021-10-11T19:18:49Z</dcterms:created>
  <dcterms:modified xsi:type="dcterms:W3CDTF">2021-10-11T19:18:49Z</dcterms:modified>
</cp:coreProperties>
</file>