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Murder Of Me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amy    </w:t>
      </w:r>
      <w:r>
        <w:t xml:space="preserve">   blaze    </w:t>
      </w:r>
      <w:r>
        <w:t xml:space="preserve">   bunny    </w:t>
      </w:r>
      <w:r>
        <w:t xml:space="preserve">   celios    </w:t>
      </w:r>
      <w:r>
        <w:t xml:space="preserve">   heephis    </w:t>
      </w:r>
      <w:r>
        <w:t xml:space="preserve">   shadow    </w:t>
      </w:r>
      <w:r>
        <w:t xml:space="preserve">   silver    </w:t>
      </w:r>
      <w:r>
        <w:t xml:space="preserve">   sonic    </w:t>
      </w:r>
      <w:r>
        <w:t xml:space="preserve">   tails    </w:t>
      </w:r>
      <w:r>
        <w:t xml:space="preserve">   zeilo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Murder Of Me Characters</dc:title>
  <dcterms:created xsi:type="dcterms:W3CDTF">2021-10-11T19:19:46Z</dcterms:created>
  <dcterms:modified xsi:type="dcterms:W3CDTF">2021-10-11T19:19:46Z</dcterms:modified>
</cp:coreProperties>
</file>