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Murder of Brian Stidham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was involved in Brian's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suspects were there in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 was stabbed 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person hired to kill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murder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 of evidence found at crime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Bradley Schwartz was involved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Suspect left what kind of evidence in Brian's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that the murder happened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attack that is sudden and by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eye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Brian's body was found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Investigators believed the murder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Bruce and Bradley were found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of Brian Stidham</dc:title>
  <dcterms:created xsi:type="dcterms:W3CDTF">2021-10-11T19:17:51Z</dcterms:created>
  <dcterms:modified xsi:type="dcterms:W3CDTF">2021-10-11T19:17:51Z</dcterms:modified>
</cp:coreProperties>
</file>