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Murder of Emmett 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Innocent    </w:t>
      </w:r>
      <w:r>
        <w:t xml:space="preserve">   AllWhiteJury    </w:t>
      </w:r>
      <w:r>
        <w:t xml:space="preserve">   Ring    </w:t>
      </w:r>
      <w:r>
        <w:t xml:space="preserve">   NAACP    </w:t>
      </w:r>
      <w:r>
        <w:t xml:space="preserve">   CottonGin    </w:t>
      </w:r>
      <w:r>
        <w:t xml:space="preserve">   Mississippi    </w:t>
      </w:r>
      <w:r>
        <w:t xml:space="preserve">   Chicago    </w:t>
      </w:r>
      <w:r>
        <w:t xml:space="preserve">   Milam    </w:t>
      </w:r>
      <w:r>
        <w:t xml:space="preserve">   Bryant    </w:t>
      </w:r>
      <w:r>
        <w:t xml:space="preserve">   Segregation    </w:t>
      </w:r>
      <w:r>
        <w:t xml:space="preserve">   Trial    </w:t>
      </w:r>
      <w:r>
        <w:t xml:space="preserve">   WolfWhistle    </w:t>
      </w:r>
      <w:r>
        <w:t xml:space="preserve">   Murder    </w:t>
      </w:r>
      <w:r>
        <w:t xml:space="preserve">   KuKluxKlan    </w:t>
      </w:r>
      <w:r>
        <w:t xml:space="preserve">   EmmettTill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of Emmett Till</dc:title>
  <dcterms:created xsi:type="dcterms:W3CDTF">2021-10-11T19:19:26Z</dcterms:created>
  <dcterms:modified xsi:type="dcterms:W3CDTF">2021-10-11T19:19:26Z</dcterms:modified>
</cp:coreProperties>
</file>