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Murder of JonBenét Ramsey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Ramsey?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invisible prints were left on the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another weapon found in the basement?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of day was Ramsey reported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 suspect enter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state did she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she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what month did the murder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was Ramsey murdered?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evidence did this case improve?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Ramsey?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item used to murder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letter did the suspects write to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impressions are left on dirt after walking across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city did she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motive for the murder?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Murder of JonBenét Ramsey</dc:title>
  <dcterms:created xsi:type="dcterms:W3CDTF">2021-10-11T19:18:08Z</dcterms:created>
  <dcterms:modified xsi:type="dcterms:W3CDTF">2021-10-11T19:18:08Z</dcterms:modified>
</cp:coreProperties>
</file>