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Murders in the Rue Morgue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Outward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 depth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Guilty; deserving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in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highly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Slender 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Anger and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Rapidly and often superficially preformed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Rude in speech or behavior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inherited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strong disapproval or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Luxurious living habits or desires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leap out or burst forth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of solving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make good judgements or quick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 self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opening or open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Murders in the Rue Morgue vocab </dc:title>
  <dcterms:created xsi:type="dcterms:W3CDTF">2021-10-11T19:18:24Z</dcterms:created>
  <dcterms:modified xsi:type="dcterms:W3CDTF">2021-10-11T19:18:24Z</dcterms:modified>
</cp:coreProperties>
</file>