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that act on the lining of the body's passageways and hollow internal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 shaped muscle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striated muscles that forms the wall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 Muscle, huge Brock Lesner type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that open a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rubber like band that are elastic and allow a wide range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attached to bone that cause body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example of an extensor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muscle is an example of a flexor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are stretched or partially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that closes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discolored skin that appear after an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Muscle System</dc:title>
  <dcterms:created xsi:type="dcterms:W3CDTF">2021-10-11T19:19:00Z</dcterms:created>
  <dcterms:modified xsi:type="dcterms:W3CDTF">2021-10-11T19:19:00Z</dcterms:modified>
</cp:coreProperties>
</file>