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Back    </w:t>
      </w:r>
      <w:r>
        <w:t xml:space="preserve">   Butt    </w:t>
      </w:r>
      <w:r>
        <w:t xml:space="preserve">   Cardiac    </w:t>
      </w:r>
      <w:r>
        <w:t xml:space="preserve">   Chest    </w:t>
      </w:r>
      <w:r>
        <w:t xml:space="preserve">   Ear    </w:t>
      </w:r>
      <w:r>
        <w:t xml:space="preserve">   Eyes    </w:t>
      </w:r>
      <w:r>
        <w:t xml:space="preserve">   Foot    </w:t>
      </w:r>
      <w:r>
        <w:t xml:space="preserve">   Hand    </w:t>
      </w:r>
      <w:r>
        <w:t xml:space="preserve">   Insertion    </w:t>
      </w:r>
      <w:r>
        <w:t xml:space="preserve">   Leg    </w:t>
      </w:r>
      <w:r>
        <w:t xml:space="preserve">   Mouth    </w:t>
      </w:r>
      <w:r>
        <w:t xml:space="preserve">   Myology    </w:t>
      </w:r>
      <w:r>
        <w:t xml:space="preserve">   Neck    </w:t>
      </w:r>
      <w:r>
        <w:t xml:space="preserve">   Origin    </w:t>
      </w:r>
      <w:r>
        <w:t xml:space="preserve">   Scalp    </w:t>
      </w:r>
      <w:r>
        <w:t xml:space="preserve">   Shoulders    </w:t>
      </w:r>
      <w:r>
        <w:t xml:space="preserve">   Study of muscles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Muscles </dc:title>
  <dcterms:created xsi:type="dcterms:W3CDTF">2021-10-11T19:19:23Z</dcterms:created>
  <dcterms:modified xsi:type="dcterms:W3CDTF">2021-10-11T19:19:23Z</dcterms:modified>
</cp:coreProperties>
</file>