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let you stand up straight.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wraps around your muscles and tendons to hold them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 muscle on your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more than 630 of these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tendon attaches your calf muscle to your heel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help you push open a door.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help you lift heavy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attaches your muscle to your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let you smile, blink, chew, and talk.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lifts your leg and bend your knee when you walk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Muscles</dc:title>
  <dcterms:created xsi:type="dcterms:W3CDTF">2021-10-11T19:19:48Z</dcterms:created>
  <dcterms:modified xsi:type="dcterms:W3CDTF">2021-10-11T19:19:48Z</dcterms:modified>
</cp:coreProperties>
</file>