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Posture    </w:t>
      </w:r>
      <w:r>
        <w:t xml:space="preserve">   Ligament    </w:t>
      </w:r>
      <w:r>
        <w:t xml:space="preserve">   Calf    </w:t>
      </w:r>
      <w:r>
        <w:t xml:space="preserve">   Hamstrings    </w:t>
      </w:r>
      <w:r>
        <w:t xml:space="preserve">   Gluteals    </w:t>
      </w:r>
      <w:r>
        <w:t xml:space="preserve">   Quadriceps    </w:t>
      </w:r>
      <w:r>
        <w:t xml:space="preserve">   Latissimus Dorsi    </w:t>
      </w:r>
      <w:r>
        <w:t xml:space="preserve">   Triceps    </w:t>
      </w:r>
      <w:r>
        <w:t xml:space="preserve">   Abdominals    </w:t>
      </w:r>
      <w:r>
        <w:t xml:space="preserve">   Biceps    </w:t>
      </w:r>
      <w:r>
        <w:t xml:space="preserve">   Pectorals    </w:t>
      </w:r>
      <w:r>
        <w:t xml:space="preserve">   Deltoid    </w:t>
      </w:r>
      <w:r>
        <w:t xml:space="preserve">   Smooth Muscle    </w:t>
      </w:r>
      <w:r>
        <w:t xml:space="preserve">   Cardiac Muscle    </w:t>
      </w:r>
      <w:r>
        <w:t xml:space="preserve">   Skeletal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2021-10-11T19:19:04Z</dcterms:created>
  <dcterms:modified xsi:type="dcterms:W3CDTF">2021-10-11T19:19:04Z</dcterms:modified>
</cp:coreProperties>
</file>