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marks the junction of actin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band of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muscle cell covered by endomysium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cytoplasm of striated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connective tissue surrounding individual muscular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Fibrous elastic tissue surrounding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nerve or muscle or other fibers running close together in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actin and myosin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for all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functional unit of myofibril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bundle wrapped in perimysium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only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threads with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muscle becomes shorter or tighter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connective tissue surrounding a bundle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striated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that forms together with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that forms with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marks of transverse dark or light bands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2021-10-11T19:19:09Z</dcterms:created>
  <dcterms:modified xsi:type="dcterms:W3CDTF">2021-10-11T19:19:09Z</dcterms:modified>
</cp:coreProperties>
</file>