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muscles are mad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attaches a muscle to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makes up a muscle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muscles controls the movement of our fingers and our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helps to raise the arms above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helps to extend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surrounds the heart and is the strongest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muscle helps to shrug our shoulders and pinch our shoulder blades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muscle tissue is involuntary and makes up most of our digestive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muscle helps to point the toes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helps to pull the elbows down to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helps to flex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we call a muscle that is opposite of the muscle that is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functions of the muscular system. It acts like a shield for your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type of muscle tissue that moves the bones.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2021-10-11T19:19:12Z</dcterms:created>
  <dcterms:modified xsi:type="dcterms:W3CDTF">2021-10-11T19:19:12Z</dcterms:modified>
</cp:coreProperties>
</file>