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Lengthen    </w:t>
      </w:r>
      <w:r>
        <w:t xml:space="preserve">   Aerobic    </w:t>
      </w:r>
      <w:r>
        <w:t xml:space="preserve">   Anaerobic    </w:t>
      </w:r>
      <w:r>
        <w:t xml:space="preserve">   Antagonist    </w:t>
      </w:r>
      <w:r>
        <w:t xml:space="preserve">   Cardiac    </w:t>
      </w:r>
      <w:r>
        <w:t xml:space="preserve">   Contract    </w:t>
      </w:r>
      <w:r>
        <w:t xml:space="preserve">   Fast twitch    </w:t>
      </w:r>
      <w:r>
        <w:t xml:space="preserve">   Hamstrings    </w:t>
      </w:r>
      <w:r>
        <w:t xml:space="preserve">   Insertion    </w:t>
      </w:r>
      <w:r>
        <w:t xml:space="preserve">   Involuntary    </w:t>
      </w:r>
      <w:r>
        <w:t xml:space="preserve">   Origin    </w:t>
      </w:r>
      <w:r>
        <w:t xml:space="preserve">   Pull    </w:t>
      </w:r>
      <w:r>
        <w:t xml:space="preserve">   Push    </w:t>
      </w:r>
      <w:r>
        <w:t xml:space="preserve">   Quadriceps    </w:t>
      </w:r>
      <w:r>
        <w:t xml:space="preserve">   Shorten    </w:t>
      </w:r>
      <w:r>
        <w:t xml:space="preserve">   Skeletal    </w:t>
      </w:r>
      <w:r>
        <w:t xml:space="preserve">   Slow twitch    </w:t>
      </w:r>
      <w:r>
        <w:t xml:space="preserve">   Smooth    </w:t>
      </w:r>
      <w:r>
        <w:t xml:space="preserve">   Triceps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2021-10-11T19:19:14Z</dcterms:created>
  <dcterms:modified xsi:type="dcterms:W3CDTF">2021-10-11T19:19:14Z</dcterms:modified>
</cp:coreProperties>
</file>