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muscular contraction where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that relaxes when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isotonic muscular contraction where the muscle length gets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can only create this force when they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muscle is responsible for extension of the skull?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when a part of the body moves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that is responsible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 muscle that covers the majority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 that is commonly referred to as the 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when a part of the body moves towards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muscular contraction where no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muscles work together they are known as _______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isotonic muscular contraction where the muscle gets longer as the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that is responsbile for extension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muscle is responsible for abduction at the 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2021-10-11T19:19:17Z</dcterms:created>
  <dcterms:modified xsi:type="dcterms:W3CDTF">2021-10-11T19:19:17Z</dcterms:modified>
</cp:coreProperties>
</file>