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Zig-zag line that borders a sarcomere. WARNING: There is no - between the word when you write it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formed of muscle fibers; string-like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Sarcomeres ___________ when myosin and actin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Works with tropomyosin to guard myosin from actin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Attracted to actin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connective tissue surrounding a muscle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muscles in the body. Write in word form and there isn't any "-"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Bunched up myofibrils; has nuclei, mitochondria, and sarcolemma (Cell membrane)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Surrounds every muscle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surrounds fascicle bundles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Segment in the myofibril that contains actin &amp; myosin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Works with troponin to guard actin from myosin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Attracted to myosin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that tropoin and tropomyosin are attracted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Composed of tens of thousands of sarcomere segments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Muscular System</dc:title>
  <dcterms:created xsi:type="dcterms:W3CDTF">2021-10-11T19:19:19Z</dcterms:created>
  <dcterms:modified xsi:type="dcterms:W3CDTF">2021-10-11T19:19:19Z</dcterms:modified>
</cp:coreProperties>
</file>