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 of the body is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skeletal muscle controlled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moves food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responsible for dancing?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that connects between a Motor Neuron and a Skeletal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the muscles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connective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muscle types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Neurotransmitter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Cardiac Muscle found?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Myosin and Actin    </w:t>
      </w:r>
      <w:r>
        <w:t xml:space="preserve">   Forty    </w:t>
      </w:r>
      <w:r>
        <w:t xml:space="preserve">   Smooth Muscles    </w:t>
      </w:r>
      <w:r>
        <w:t xml:space="preserve">   Tendon    </w:t>
      </w:r>
      <w:r>
        <w:t xml:space="preserve">   Skeletal    </w:t>
      </w:r>
      <w:r>
        <w:t xml:space="preserve">   Central Nervous System     </w:t>
      </w:r>
      <w:r>
        <w:t xml:space="preserve">   Heart    </w:t>
      </w:r>
      <w:r>
        <w:t xml:space="preserve">   Acetylcholine    </w:t>
      </w:r>
      <w:r>
        <w:t xml:space="preserve">   Neuromuscular Junction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2021-10-11T19:19:21Z</dcterms:created>
  <dcterms:modified xsi:type="dcterms:W3CDTF">2021-10-11T19:19:21Z</dcterms:modified>
</cp:coreProperties>
</file>