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Muscular System is responsible for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Muscles allow for movement because they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Skeletal System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Muscles are made of cells that contain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Relax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fibers slide away from each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Slide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movement that can be controlled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movements that cannot be controlled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Cardiac Muscles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types of muscles are there?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Squashed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Skeletal muscles attach to the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Intestines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Smooth muscles are found in the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Movement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muscle pumps blood around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Voluntary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muscular system is very important to the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Digestive System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Smooth Muscles look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Involuntary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Cardiac Muscles are found where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movement used by fibers to move a muscle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Contract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muscular system works closely with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Fibers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Muscular System </dc:title>
  <dcterms:created xsi:type="dcterms:W3CDTF">2021-10-11T19:19:33Z</dcterms:created>
  <dcterms:modified xsi:type="dcterms:W3CDTF">2021-10-11T19:19:33Z</dcterms:modified>
</cp:coreProperties>
</file>