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p>
      <w:pPr>
        <w:pStyle w:val="Questions"/>
      </w:pPr>
      <w:r>
        <w:t xml:space="preserve">1. NSTEDON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SMLEUC IPASR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TNIGSOA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GTANNTASIO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FAROTXI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CBEIP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MOGSSNTICARUE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ISTSLIMUAS DIOSR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LIEXNOF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ATSLEEKL EUSLMC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CESRTLAPO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IUCRUODTNICCM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ATTORINO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SGETAMNIL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NGASIHSMRT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2021-10-11T19:19:40Z</dcterms:created>
  <dcterms:modified xsi:type="dcterms:W3CDTF">2021-10-11T19:19:40Z</dcterms:modified>
</cp:coreProperties>
</file>